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雪樱花  一位脑瘫少女用电动打字机谱写的生命之歌  新订版</w:t>
      </w:r>
    </w:p>
    <w:p>
      <w:r>
        <w:rPr>
          <w:rFonts w:ascii="宋体" w:hAnsi="宋体" w:eastAsia="宋体"/>
          <w:sz w:val="24"/>
        </w:rPr>
        <w:t>（日）妙见幸子著；刘序坤，张梦卉译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雪樱花  一位脑瘫少女用电动打字机谱写的生命之歌  新订版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（日）妙见幸子著；刘序坤，张梦卉译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本书出售、求购地址：https://www.jiaokey.com/book/detail/13429797.html</w:t>
      </w:r>
    </w:p>
    <w:p>
      <w:r>
        <w:t>更多相关图书推荐：https://www.jiaokey.com</w:t>
      </w:r>
    </w:p>
    <w:p>
      <w:r>
        <w:t>（日）妙见幸子著；刘序坤，张梦卉译 其他作品：https://www.jiaokey.com/tag/（日）妙见幸子著；刘序坤，张梦卉译.html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关键词搜索：https://www.jiaokey.com/tag/雪樱花  一位脑瘫少女用电动打字机谱写的生命之歌  新订版.html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