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第二次世界大战纪实丛书  诺曼底登陆战</w:t>
      </w:r>
    </w:p>
    <w:p>
      <w:r>
        <w:rPr>
          <w:rFonts w:ascii="宋体" w:hAnsi="宋体" w:eastAsia="宋体"/>
          <w:sz w:val="24"/>
        </w:rPr>
        <w:t>刘源沥著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第二次世界大战纪实丛书  诺曼底登陆战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本书出售、求购地址：https://www.jiaokey.com/book/detail/13429777.html</w:t>
      </w:r>
    </w:p>
    <w:p>
      <w:r>
        <w:t>更多相关图书推荐：https://www.jiaokey.com</w:t>
      </w:r>
    </w:p>
    <w:p>
      <w:r>
        <w:t>刘源沥著 其他作品：https://www.jiaokey.com/tag/刘源沥著.html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关键词搜索：https://www.jiaokey.com/tag/第二次世界大战纪实丛书  诺曼底登陆战.html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