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书名：基本公共服务均等化  基础、制度安排及政策选择  基于制度经济学视角</w:t>
      </w:r>
    </w:p>
    <w:p>
      <w:r>
        <w:t>作者：刘德吉著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总页数：194</w:t>
      </w:r>
    </w:p>
    <w:p>
      <w:r>
        <w:t>更多请访问教客网: www.jiaokey.com</w:t>
      </w:r>
    </w:p>
    <w:p>
      <w:r>
        <w:t>基本公共服务均等化  基础、制度安排及政策选择  基于制度经济学视角 评论地址：https://www.jiaokey.com/book/detail/13429775.html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