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少年侦探帮  2  失去记忆的男孩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少年侦探帮  2  失去记忆的男孩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本书出售、求购地址：https://www.jiaokey.com/book/detail/13429762.html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关键词搜索：https://www.jiaokey.com/tag/少年侦探帮  2  失去记忆的男孩.html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