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  越放下  越自在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  越放下  越自在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本书出售、求购地址：https://www.jiaokey.com/book/detail/13429746.html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关键词搜索：https://www.jiaokey.com/tag/男人四十  越放下  越自在.html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