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寻找未知的自己  心理学让你一辈子受益</w:t>
      </w:r>
    </w:p>
    <w:p>
      <w:r>
        <w:rPr>
          <w:rFonts w:ascii="宋体" w:hAnsi="宋体" w:eastAsia="宋体"/>
          <w:sz w:val="24"/>
        </w:rPr>
        <w:t>何吴明，邹国静编著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寻找未知的自己  心理学让你一辈子受益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何吴明，邹国静编著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本书出售、求购地址：https://www.jiaokey.com/book/detail/13429742.html</w:t>
      </w:r>
    </w:p>
    <w:p>
      <w:r>
        <w:t>更多相关图书推荐：https://www.jiaokey.com</w:t>
      </w:r>
    </w:p>
    <w:p>
      <w:r>
        <w:t>何吴明，邹国静编著 其他作品：https://www.jiaokey.com/tag/何吴明，邹国静编著.html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关键词搜索：https://www.jiaokey.com/tag/寻找未知的自己  心理学让你一辈子受益.html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