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诺贝尔精神  诺贝尔奖获得者给年轻人的十八条准则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诺贝尔精神  诺贝尔奖获得者给年轻人的十八条准则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本书出售、求购地址：https://www.jiaokey.com/book/detail/13429722.html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关键词搜索：https://www.jiaokey.com/tag/诺贝尔精神  诺贝尔奖获得者给年轻人的十八条准则.html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