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今生今世，当如夏花  惠特曼最动人的芳香美文</w:t>
      </w:r>
    </w:p>
    <w:p>
      <w:r>
        <w:rPr>
          <w:rFonts w:ascii="宋体" w:hAnsi="宋体" w:eastAsia="宋体"/>
          <w:sz w:val="24"/>
        </w:rPr>
        <w:t>（美）惠特曼著；张俊译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今生今世，当如夏花  惠特曼最动人的芳香美文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（美）惠特曼著；张俊译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本书出售、求购地址：https://www.jiaokey.com/book/detail/13429701.html</w:t>
      </w:r>
    </w:p>
    <w:p>
      <w:r>
        <w:t>更多相关图书推荐：https://www.jiaokey.com</w:t>
      </w:r>
    </w:p>
    <w:p>
      <w:r>
        <w:t>（美）惠特曼著；张俊译 其他作品：https://www.jiaokey.com/tag/（美）惠特曼著；张俊译.html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关键词搜索：https://www.jiaokey.com/tag/今生今世，当如夏花  惠特曼最动人的芳香美文.html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