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情商高的女人最幸福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9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情商高的女人最幸福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女性-情商-通俗读物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本书出售、求购地址：https://www.jiaokey.com/book/detail/13429682.html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关键词搜索：https://www.jiaokey.com/tag/女性-情商-通俗读物.html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