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书名：我与心灵有个约会</w:t>
      </w:r>
    </w:p>
    <w:p>
      <w:r>
        <w:t>作者:葛振娣主编；刘从香副主编；葛振娣，刘从香，田勇等编</w:t>
      </w:r>
    </w:p>
    <w:p>
      <w:r>
        <w:t>出版社:苏州：苏州大学出版社</w:t>
      </w:r>
    </w:p>
    <w:p>
      <w:r>
        <w:t>出版日期：2013.05</w:t>
      </w:r>
    </w:p>
    <w:p>
      <w:r>
        <w:t>总页数：142</w:t>
      </w:r>
    </w:p>
    <w:p>
      <w:r>
        <w:t>更多请访问教客网:www.jiaokey.com</w:t>
      </w:r>
    </w:p>
    <w:p>
      <w:r>
        <w:t>我与心灵有个约会评论地址：https://www.jiaokey.com/book/detail/13429680.html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