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最好看的当代名家小小说  故事里的事</w:t>
      </w:r>
    </w:p>
    <w:p>
      <w:r>
        <w:rPr>
          <w:rFonts w:ascii="宋体" w:hAnsi="宋体" w:eastAsia="宋体"/>
          <w:sz w:val="24"/>
        </w:rPr>
        <w:t>田洪波著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最好看的当代名家小小说  故事里的事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本书出售、求购地址：https://www.jiaokey.com/book/detail/13429671.html</w:t>
      </w:r>
    </w:p>
    <w:p>
      <w:r>
        <w:t>更多相关图书推荐：https://www.jiaokey.com</w:t>
      </w:r>
    </w:p>
    <w:p>
      <w:r>
        <w:t>田洪波著 其他作品：https://www.jiaokey.com/tag/田洪波著.html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关键词搜索：https://www.jiaokey.com/tag/最好看的当代名家小小说  故事里的事.html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