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全国教师公开招聘考试全真预测试卷  教育理论综合知识+公共基础知识</w:t>
      </w:r>
    </w:p>
    <w:p>
      <w:r>
        <w:rPr>
          <w:rFonts w:ascii="宋体" w:hAnsi="宋体" w:eastAsia="宋体"/>
          <w:sz w:val="24"/>
        </w:rPr>
        <w:t>博大弘仕公务员考试研究中心组编；周义丁主编；崔普静，许甜甜，肖锋等编写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全国教师公开招聘考试全真预测试卷  教育理论综合知识+公共基础知识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博大弘仕公务员考试研究中心组编；周义丁主编；崔普静，许甜甜，肖锋等编写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本书出售、求购地址：https://www.jiaokey.com/book/detail/13429653.html</w:t>
      </w:r>
    </w:p>
    <w:p>
      <w:r>
        <w:t>更多相关图书推荐：https://www.jiaokey.com</w:t>
      </w:r>
    </w:p>
    <w:p>
      <w:r>
        <w:t>博大弘仕公务员考试研究中心组编；周义丁主编；崔普静，许甜甜，肖锋等编写 其他作品：https://www.jiaokey.com/tag/博大弘仕公务员考试研究中心组编；周义丁主编；崔普静，许甜甜，肖锋等编写.html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关键词搜索：https://www.jiaokey.com/tag/全国教师公开招聘考试全真预测试卷  教育理论综合知识+公共基础知识.html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