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书名：所有祝福必须到达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总页数：181</w:t>
      </w:r>
    </w:p>
    <w:p>
      <w:r>
        <w:t>更多请访问教客网: www.jiaokey.com</w:t>
      </w:r>
    </w:p>
    <w:p>
      <w:r>
        <w:t>所有祝福必须到达 评论地址：https://www.jiaokey.com/book/detail/13429640.html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