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农村生活污水处理知识160问</w:t>
      </w:r>
    </w:p>
    <w:p>
      <w:r>
        <w:rPr>
          <w:rFonts w:ascii="宋体" w:hAnsi="宋体" w:eastAsia="宋体"/>
          <w:sz w:val="24"/>
        </w:rPr>
        <w:t>罗安程主编；韩志英，沈琴琴，曹杰副主编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农村生活污水处理知识160问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罗安程主编；韩志英，沈琴琴，曹杰副主编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本书出售、求购地址：https://www.jiaokey.com/book/detail/13429629.html</w:t>
      </w:r>
    </w:p>
    <w:p>
      <w:r>
        <w:t>更多相关图书推荐：https://www.jiaokey.com</w:t>
      </w:r>
    </w:p>
    <w:p>
      <w:r>
        <w:t>罗安程主编；韩志英，沈琴琴，曹杰副主编 其他作品：https://www.jiaokey.com/tag/罗安程主编；韩志英，沈琴琴，曹杰副主编.html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关键词搜索：https://www.jiaokey.com/tag/农村生活污水处理知识160问.html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