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汉译文库凤凰壹力  我们内心的冲突</w:t>
      </w:r>
    </w:p>
    <w:p>
      <w:r>
        <w:rPr>
          <w:rFonts w:ascii="宋体" w:hAnsi="宋体" w:eastAsia="宋体"/>
          <w:sz w:val="24"/>
        </w:rPr>
        <w:t>（美）卡伦·霍尼（KarenHorney）著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汉译文库凤凰壹力  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（美）卡伦·霍尼（KarenHorney）著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本书出售、求购地址：https://www.jiaokey.com/book/detail/13429626.html</w:t>
      </w:r>
    </w:p>
    <w:p>
      <w:r>
        <w:t>更多相关图书推荐：https://www.jiaokey.com</w:t>
      </w:r>
    </w:p>
    <w:p>
      <w:r>
        <w:t>（美）卡伦·霍尼（KarenHorney）著 其他作品：https://www.jiaokey.com/tag/（美）卡伦·霍尼（KarenHorney）著.html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关键词搜索：https://www.jiaokey.com/tag/汉译文库凤凰壹力  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