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书名：全图解新手达人必备压布脚缝纫全书</w:t>
      </w:r>
    </w:p>
    <w:p>
      <w:r>
        <w:t>作者：台湾喜佳公司著</w:t>
      </w:r>
    </w:p>
    <w:p>
      <w:r>
        <w:t>出版社：郑州：河南科学技术出版社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全图解新手达人必备压布脚缝纫全书 评论地址：https://www.jiaokey.com/book/detail/13429619.html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