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书名：我的第一套童话科普书  蝉和青蛙的演唱会</w:t>
      </w:r>
    </w:p>
    <w:p>
      <w:r>
        <w:t>作者：贺维芳著；彩蛋工作室绘</w:t>
      </w:r>
    </w:p>
    <w:p>
      <w:r>
        <w:t>出版社：武汉:湖北少年儿童出版社,2013.11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我的第一套童话科普书  蝉和青蛙的演唱会 评论地址：https://www.jiaokey.com/book/detail/13429615.html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