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李碧华经典作品集  饺子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李碧华经典作品集  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本书出售、求购地址：https://www.jiaokey.com/book/detail/13429606.html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关键词搜索：https://www.jiaokey.com/tag/李碧华经典作品集  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