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书名：志愿军老兵回忆录  第3卷</w:t>
      </w:r>
    </w:p>
    <w:p>
      <w:r>
        <w:t>作者：袁永生，沈鹤翔主编</w:t>
      </w:r>
    </w:p>
    <w:p>
      <w:r>
        <w:t>出版社：成都:四川大学出版社,2013.07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志愿军老兵回忆录  第3卷 评论地址：https://www.jiaokey.com/book/detail/13429593.html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