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书名：疼痛护理手册</w:t>
      </w:r>
    </w:p>
    <w:p>
      <w:r>
        <w:t>作者：刘俐，吴琳娜主编；谢徐萍，杨中华，叶卫东副主编</w:t>
      </w:r>
    </w:p>
    <w:p>
      <w:r>
        <w:t>出版社：成都：四川大学出版社</w:t>
      </w:r>
    </w:p>
    <w:p>
      <w:r>
        <w:t>出版日期：2013.05</w:t>
      </w:r>
    </w:p>
    <w:p>
      <w:r>
        <w:t>总页数：323</w:t>
      </w:r>
    </w:p>
    <w:p>
      <w:r>
        <w:t>更多请访问教客网: www.jiaokey.com</w:t>
      </w:r>
    </w:p>
    <w:p>
      <w:r>
        <w:t>疼痛护理手册 评论地址：https://www.jiaokey.com/book/detail/13429581.html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