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德国式厨房规则</w:t>
      </w:r>
    </w:p>
    <w:p>
      <w:r>
        <w:rPr>
          <w:rFonts w:ascii="宋体" w:hAnsi="宋体" w:eastAsia="宋体"/>
          <w:sz w:val="24"/>
        </w:rPr>
        <w:t>（日）门仓多仁亚著；黄曙玉译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德国式厨房规则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（日）门仓多仁亚著；黄曙玉译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本书出售、求购地址：https://www.jiaokey.com/book/detail/13429576.html</w:t>
      </w:r>
    </w:p>
    <w:p>
      <w:r>
        <w:t>更多相关图书推荐：https://www.jiaokey.com</w:t>
      </w:r>
    </w:p>
    <w:p>
      <w:r>
        <w:t>（日）门仓多仁亚著；黄曙玉译 其他作品：https://www.jiaokey.com/tag/（日）门仓多仁亚著；黄曙玉译.html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关键词搜索：https://www.jiaokey.com/tag/德国式厨房规则.html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