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与梦想一起奔跑  “新人杯”全国校园文学大赛一等奖获得者郑皓作品集</w:t>
      </w:r>
    </w:p>
    <w:p>
      <w:r>
        <w:rPr>
          <w:rFonts w:ascii="宋体" w:hAnsi="宋体" w:eastAsia="宋体"/>
          <w:sz w:val="24"/>
        </w:rPr>
        <w:t>郑皓著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与梦想一起奔跑  “新人杯”全国校园文学大赛一等奖获得者郑皓作品集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本书出售、求购地址：https://www.jiaokey.com/book/detail/13429571.html</w:t>
      </w:r>
    </w:p>
    <w:p>
      <w:r>
        <w:t>更多相关图书推荐：https://www.jiaokey.com</w:t>
      </w:r>
    </w:p>
    <w:p>
      <w:r>
        <w:t>郑皓著 其他作品：https://www.jiaokey.com/tag/郑皓著.html</w:t>
      </w:r>
    </w:p>
    <w:p>
      <w:r>
        <w:t>杭州:浙江大学出版社,2013.10 出版图书：https://www.jiaokey.com/tag/杭州:浙江大学出版社,2013.10.html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