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准爸爸读胎教童话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准爸爸读胎教童话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本书出售、求购地址：https://www.jiaokey.com/book/detail/13429564.html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关键词搜索：https://www.jiaokey.com/tag/准爸爸读胎教童话.html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