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书名：文科实训  一种高职实训模式的探索</w:t>
      </w:r>
    </w:p>
    <w:p>
      <w:r>
        <w:t>作者：梁绿琦主编；姜闽虹，李兰巧副主编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总页数：148</w:t>
      </w:r>
    </w:p>
    <w:p>
      <w:r>
        <w:t>更多请访问教客网: www.jiaokey.com</w:t>
      </w:r>
    </w:p>
    <w:p>
      <w:r>
        <w:t>文科实训  一种高职实训模式的探索 评论地址：https://www.jiaokey.com/book/detail/13429562.html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