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DK有趣的智力训练  大脑动起来</w:t>
      </w:r>
    </w:p>
    <w:p>
      <w:r>
        <w:rPr>
          <w:rFonts w:ascii="宋体" w:hAnsi="宋体" w:eastAsia="宋体"/>
          <w:sz w:val="24"/>
        </w:rPr>
        <w:t>（英）哈里森，（英）霍布斯著；江天雨，赵大炜译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DK有趣的智力训练  大脑动起来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（英）哈里森，（英）霍布斯著；江天雨，赵大炜译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本书出售、求购地址：https://www.jiaokey.com/book/detail/13429561.html</w:t>
      </w:r>
    </w:p>
    <w:p>
      <w:r>
        <w:t>更多相关图书推荐：https://www.jiaokey.com</w:t>
      </w:r>
    </w:p>
    <w:p>
      <w:r>
        <w:t>（英）哈里森，（英）霍布斯著；江天雨，赵大炜译 其他作品：https://www.jiaokey.com/tag/（英）哈里森，（英）霍布斯著；江天雨，赵大炜译.html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关键词搜索：https://www.jiaokey.com/tag/DK有趣的智力训练  大脑动起来.html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