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书名：日语睿读  新闻篇  中日对照</w:t>
      </w:r>
    </w:p>
    <w:p>
      <w:r>
        <w:t>作者：周庆玲总主编；孙娜主编；蔡宏，裴蕾，薛雅明编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日语睿读  新闻篇  中日对照 评论地址：https://www.jiaokey.com/book/detail/13429550.html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