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现代汉语语法常识</w:t>
      </w:r>
    </w:p>
    <w:p>
      <w:r>
        <w:rPr>
          <w:rFonts w:ascii="宋体" w:hAnsi="宋体" w:eastAsia="宋体"/>
          <w:sz w:val="24"/>
        </w:rPr>
        <w:t>王占忠,王希胜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9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现代汉语语法常识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王占忠,王希胜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9787549004812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现代汉语-语法-中学-教学参考资料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本书出售、求购地址：https://www.jiaokey.com/book/detail/13429527.html</w:t>
      </w:r>
    </w:p>
    <w:p>
      <w:r>
        <w:t>更多教材、课本、辅助教材图书推荐：https://www.jiaokey.com</w:t>
      </w:r>
    </w:p>
    <w:p>
      <w:r>
        <w:t>王占忠,王希胜 其他作品：https://www.jiaokey.com/tag/王占忠,王希胜.html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关键词搜索：https://www.jiaokey.com/tag/现代汉语-语法-中学-教学参考资料.html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