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青少年8项特别才能的开发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青少年8项特别才能的开发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本书出售、求购地址：https://www.jiaokey.com/book/detail/13429506.html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关键词搜索：https://www.jiaokey.com/tag/青少年8项特别才能的开发.html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