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书名：实用口才学大全集  白金升级版</w:t>
      </w:r>
    </w:p>
    <w:p>
      <w:r>
        <w:t>作者：陈会春编著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总页数：418</w:t>
      </w:r>
    </w:p>
    <w:p>
      <w:r>
        <w:t>更多请访问教客网: www.jiaokey.com</w:t>
      </w:r>
    </w:p>
    <w:p>
      <w:r>
        <w:t>实用口才学大全集  白金升级版 评论地址：https://www.jiaokey.com/book/detail/13429483.html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