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色彩知道答案  改变人生的16种颜色</w:t>
      </w:r>
    </w:p>
    <w:p>
      <w:r>
        <w:rPr>
          <w:rFonts w:ascii="宋体" w:hAnsi="宋体" w:eastAsia="宋体"/>
          <w:sz w:val="24"/>
        </w:rPr>
        <w:t>（日）光冈幸子著；石舟译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色彩知道答案  改变人生的16种颜色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（日）光冈幸子著；石舟译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本书出售、求购地址：https://www.jiaokey.com/book/detail/13429469.html</w:t>
      </w:r>
    </w:p>
    <w:p>
      <w:r>
        <w:t>更多相关图书推荐：https://www.jiaokey.com</w:t>
      </w:r>
    </w:p>
    <w:p>
      <w:r>
        <w:t>（日）光冈幸子著；石舟译 其他作品：https://www.jiaokey.com/tag/（日）光冈幸子著；石舟译.html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关键词搜索：https://www.jiaokey.com/tag/色彩知道答案  改变人生的16种颜色.html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