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新兴电子商务  参与者行为</w:t>
      </w:r>
    </w:p>
    <w:p>
      <w:r>
        <w:rPr>
          <w:rFonts w:ascii="宋体" w:hAnsi="宋体" w:eastAsia="宋体"/>
          <w:sz w:val="24"/>
        </w:rPr>
        <w:t>陈国青，王刊良，郭迅华等著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新兴电子商务  参与者行为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陈国青，王刊良，郭迅华等著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本书出售、求购地址：https://www.jiaokey.com/book/detail/13429463.html</w:t>
      </w:r>
    </w:p>
    <w:p>
      <w:r>
        <w:t>更多相关图书推荐：https://www.jiaokey.com</w:t>
      </w:r>
    </w:p>
    <w:p>
      <w:r>
        <w:t>陈国青，王刊良，郭迅华等著 其他作品：https://www.jiaokey.com/tag/陈国青，王刊良，郭迅华等著.html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关键词搜索：https://www.jiaokey.com/tag/新兴电子商务  参与者行为.html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