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书名：中国人要知道的中国事儿  艺术卷</w:t>
      </w:r>
    </w:p>
    <w:p>
      <w:r>
        <w:t>作者：易米</w:t>
      </w:r>
    </w:p>
    <w:p>
      <w:r>
        <w:t>出版社：北京：华夏出版社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中国人要知道的中国事儿  艺术卷 评论地址：https://www.jiaokey.com/book/detail/13429454.html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