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书名：施工技术资料整编</w:t>
      </w:r>
    </w:p>
    <w:p>
      <w:r>
        <w:t>作者：郑宇，杨莅滦主编；王业兴，周淑慧，叶曙光副主编；牟培超主审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总页数：170</w:t>
      </w:r>
    </w:p>
    <w:p>
      <w:r>
        <w:t>更多请访问教客网: www.jiaokey.com</w:t>
      </w:r>
    </w:p>
    <w:p>
      <w:r>
        <w:t>施工技术资料整编 评论地址：https://www.jiaokey.com/book/detail/13429440.html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