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这样开店绝对赚  品牌服装连锁店的旺财门道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这样开店绝对赚  品牌服装连锁店的旺财门道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本书出售、求购地址：https://www.jiaokey.com/book/detail/13429433.html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关键词搜索：https://www.jiaokey.com/tag/这样开店绝对赚  品牌服装连锁店的旺财门道.html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