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翡冷翠的一夜  徐志摩诗歌精华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9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翡冷翠的一夜  徐志摩诗歌精华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本书出售、求购地址：https://www.jiaokey.com/book/detail/13429419.html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关键词搜索：https://www.jiaokey.com/tag/诗集-中国-现代.html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