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胎儿畸形超声诊断图解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胎儿畸形超声诊断图解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本书出售、求购地址：https://www.jiaokey.com/book/detail/13429396.html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关键词搜索：https://www.jiaokey.com/tag/胎儿畸形超声诊断图解.html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