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书名：双重心律心电图与临床</w:t>
      </w:r>
    </w:p>
    <w:p>
      <w:r>
        <w:t>作者：韩卫星，齐治平主编；郑林林，陆琨，王泽元副主编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总页数：208</w:t>
      </w:r>
    </w:p>
    <w:p>
      <w:r>
        <w:t>更多请访问教客网: www.jiaokey.com</w:t>
      </w:r>
    </w:p>
    <w:p>
      <w:r>
        <w:t>双重心律心电图与临床 评论地址：https://www.jiaokey.com/book/detail/13429386.html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