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表现力  多媒体发表与演说成功之道</w:t>
      </w:r>
    </w:p>
    <w:p>
      <w:r>
        <w:rPr>
          <w:rFonts w:ascii="宋体" w:hAnsi="宋体" w:eastAsia="宋体"/>
          <w:sz w:val="24"/>
        </w:rPr>
        <w:t>魏祖宽，（韩）曹孟燮，孙丽媛等著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表现力  多媒体发表与演说成功之道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魏祖宽，（韩）曹孟燮，孙丽媛等著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本书出售、求购地址：https://www.jiaokey.com/book/detail/13429385.html</w:t>
      </w:r>
    </w:p>
    <w:p>
      <w:r>
        <w:t>更多相关图书推荐：https://www.jiaokey.com</w:t>
      </w:r>
    </w:p>
    <w:p>
      <w:r>
        <w:t>魏祖宽，（韩）曹孟燮，孙丽媛等著 其他作品：https://www.jiaokey.com/tag/魏祖宽，（韩）曹孟燮，孙丽媛等著.html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关键词搜索：https://www.jiaokey.com/tag/表现力  多媒体发表与演说成功之道.html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