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探秘武术流源</w:t>
      </w:r>
    </w:p>
    <w:p>
      <w:r>
        <w:rPr>
          <w:rFonts w:ascii="宋体" w:hAnsi="宋体" w:eastAsia="宋体"/>
          <w:sz w:val="24"/>
        </w:rPr>
        <w:t>邓在红，迟月荃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探秘武术流源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邓在红，迟月荃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本书出售、求购地址：https://www.jiaokey.com/book/detail/13429374.html</w:t>
      </w:r>
    </w:p>
    <w:p>
      <w:r>
        <w:t>更多相关图书推荐：https://www.jiaokey.com</w:t>
      </w:r>
    </w:p>
    <w:p>
      <w:r>
        <w:t>邓在红，迟月荃 其他作品：https://www.jiaokey.com/tag/邓在红，迟月荃.html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关键词搜索：https://www.jiaokey.com/tag/探秘武术流源.html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