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记录的地平线  3  游戏的终结  上</w:t>
      </w:r>
    </w:p>
    <w:p>
      <w:r>
        <w:rPr>
          <w:rFonts w:ascii="宋体" w:hAnsi="宋体" w:eastAsia="宋体"/>
          <w:sz w:val="24"/>
        </w:rPr>
        <w:t>（日）橙乃真希著；哈泥蛙译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记录的地平线  3  游戏的终结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（日）橙乃真希著；哈泥蛙译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本书出售、求购地址：https://www.jiaokey.com/book/detail/13429358.html</w:t>
      </w:r>
    </w:p>
    <w:p>
      <w:r>
        <w:t>更多相关图书推荐：https://www.jiaokey.com</w:t>
      </w:r>
    </w:p>
    <w:p>
      <w:r>
        <w:t>（日）橙乃真希著；哈泥蛙译 其他作品：https://www.jiaokey.com/tag/（日）橙乃真希著；哈泥蛙译.html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关键词搜索：https://www.jiaokey.com/tag/记录的地平线  3  游戏的终结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