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书名：让孩子爱上思考的600个快乐思维游戏  父母送给孩子的最好成长益智礼物</w:t>
      </w:r>
    </w:p>
    <w:p>
      <w:r>
        <w:t>作者：才永发主编</w:t>
      </w:r>
    </w:p>
    <w:p>
      <w:r>
        <w:t>出版社：</w:t>
      </w:r>
    </w:p>
    <w:p>
      <w:r>
        <w:t>出版日期：2013.10</w:t>
      </w:r>
    </w:p>
    <w:p>
      <w:r>
        <w:t>总页数：238</w:t>
      </w:r>
    </w:p>
    <w:p>
      <w:r>
        <w:t>更多请访问教客网: www.jiaokey.com</w:t>
      </w:r>
    </w:p>
    <w:p>
      <w:r>
        <w:t>让孩子爱上思考的600个快乐思维游戏  父母送给孩子的最好成长益智礼物 评论地址：https://www.jiaokey.com/book/detail/13429355.html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