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小海螺和大鲸鱼  聪明豆绘本精装珍藏版</w:t>
      </w:r>
    </w:p>
    <w:p>
      <w:r>
        <w:rPr>
          <w:rFonts w:ascii="宋体" w:hAnsi="宋体" w:eastAsia="宋体"/>
          <w:sz w:val="24"/>
        </w:rPr>
        <w:t>（英）朱莉娅·唐纳森著；（德）阿克塞尔·舍夫勒绘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小海螺和大鲸鱼  聪明豆绘本精装珍藏版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本书出售、求购地址：https://www.jiaokey.com/book/detail/13429347.html</w:t>
      </w:r>
    </w:p>
    <w:p>
      <w:r>
        <w:t>更多相关图书推荐：https://www.jiaokey.com</w:t>
      </w:r>
    </w:p>
    <w:p>
      <w:r>
        <w:t>（英）朱莉娅·唐纳森著；（德）阿克塞尔·舍夫勒绘 其他作品：https://www.jiaokey.com/tag/（英）朱莉娅·唐纳森著；（德）阿克塞尔·舍夫勒绘.html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关键词搜索：https://www.jiaokey.com/tag/小海螺和大鲸鱼  聪明豆绘本精装珍藏版.html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