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12月的故事  中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12月的故事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本书出售、求购地址：https://www.jiaokey.com/book/detail/13429327.html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12月的故事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