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11月的故事  上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11月的故事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本书出售、求购地址：https://www.jiaokey.com/book/detail/13429325.html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11月的故事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