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书名：十九札  一位北大教授给学生的信  第4版</w:t>
      </w:r>
    </w:p>
    <w:p>
      <w:r>
        <w:t>作者：朱青生著</w:t>
      </w:r>
    </w:p>
    <w:p>
      <w:r>
        <w:t>出版社：北京联合出版公司,2013.10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十九札  一位北大教授给学生的信  第4版 评论地址：https://www.jiaokey.com/book/detail/13429312.html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