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利用Python进行数据分析</w:t>
      </w:r>
    </w:p>
    <w:p>
      <w:r>
        <w:rPr>
          <w:rFonts w:ascii="宋体" w:hAnsi="宋体" w:eastAsia="宋体"/>
          <w:sz w:val="24"/>
        </w:rPr>
        <w:t>（美）麦金尼著；唐学韬等译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利用Python进行数据分析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（美）麦金尼著；唐学韬等译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本书出售、求购地址：https://www.jiaokey.com/book/detail/13429297.html</w:t>
      </w:r>
    </w:p>
    <w:p>
      <w:r>
        <w:t>更多相关图书推荐：https://www.jiaokey.com</w:t>
      </w:r>
    </w:p>
    <w:p>
      <w:r>
        <w:t>（美）麦金尼著；唐学韬等译 其他作品：https://www.jiaokey.com/tag/（美）麦金尼著；唐学韬等译.html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关键词搜索：https://www.jiaokey.com/tag/利用Python进行数据分析.html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