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书名：乐享健康  智慧生活  《保健与生活》创刊20周年纪念特刊</w:t>
      </w:r>
    </w:p>
    <w:p>
      <w:r>
        <w:t>作者：《保健与生活》杂志社编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总页数：119</w:t>
      </w:r>
    </w:p>
    <w:p>
      <w:r>
        <w:t>更多请访问教客网: www.jiaokey.com</w:t>
      </w:r>
    </w:p>
    <w:p>
      <w:r>
        <w:t>乐享健康  智慧生活  《保健与生活》创刊20周年纪念特刊 评论地址：https://www.jiaokey.com/book/detail/13429296.html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