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模糊测试  强制发掘安全漏洞的利器</w:t>
      </w:r>
    </w:p>
    <w:p>
      <w:r>
        <w:rPr>
          <w:rFonts w:ascii="宋体" w:hAnsi="宋体" w:eastAsia="宋体"/>
          <w:sz w:val="24"/>
        </w:rPr>
        <w:t>（美）萨顿，（美）格林，（美）阿米尼著；段念，赵勇译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模糊测试  强制发掘安全漏洞的利器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（美）萨顿，（美）格林，（美）阿米尼著；段念，赵勇译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本书出售、求购地址：https://www.jiaokey.com/book/detail/13429292.html</w:t>
      </w:r>
    </w:p>
    <w:p>
      <w:r>
        <w:t>更多相关图书推荐：https://www.jiaokey.com</w:t>
      </w:r>
    </w:p>
    <w:p>
      <w:r>
        <w:t>（美）萨顿，（美）格林，（美）阿米尼著；段念，赵勇译 其他作品：https://www.jiaokey.com/tag/（美）萨顿，（美）格林，（美）阿米尼著；段念，赵勇译.html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关键词搜索：https://www.jiaokey.com/tag/模糊测试  强制发掘安全漏洞的利器.html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