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大规模敏捷开发实践  HP LaserJet产品线敏捷转型的成功经验</w:t>
      </w:r>
    </w:p>
    <w:p>
      <w:r>
        <w:rPr>
          <w:rFonts w:ascii="宋体" w:hAnsi="宋体" w:eastAsia="宋体"/>
          <w:sz w:val="24"/>
        </w:rPr>
        <w:t>（美）格鲁弗，（美）杨，（美）富尔格姆著；郑立译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大规模敏捷开发实践  HP LaserJet产品线敏捷转型的成功经验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（美）格鲁弗，（美）杨，（美）富尔格姆著；郑立译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本书出售、求购地址：https://www.jiaokey.com/book/detail/13429286.html</w:t>
      </w:r>
    </w:p>
    <w:p>
      <w:r>
        <w:t>更多相关图书推荐：https://www.jiaokey.com</w:t>
      </w:r>
    </w:p>
    <w:p>
      <w:r>
        <w:t>（美）格鲁弗，（美）杨，（美）富尔格姆著；郑立译 其他作品：https://www.jiaokey.com/tag/（美）格鲁弗，（美）杨，（美）富尔格姆著；郑立译.html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关键词搜索：https://www.jiaokey.com/tag/大规模敏捷开发实践  HP LaserJet产品线敏捷转型的成功经验.html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