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书名：建筑图绘画法喷笔于建筑图上的表现</w:t>
      </w:r>
    </w:p>
    <w:p>
      <w:r>
        <w:t>作者：陈淑娥编</w:t>
      </w:r>
    </w:p>
    <w:p>
      <w:r>
        <w:t>出版社：五洲出版社,1984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建筑图绘画法喷笔于建筑图上的表现 评论地址：https://www.jiaokey.com/book/detail/13429239.html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